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970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18 июня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Галбарцева И.А.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отношении: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Автономной некоммерческой организации «Спортивный клуб «ОЛИМП»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Олеговича, 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адрес юридического лица: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Маяковского, д. 1, к.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«Спортивный клуб «ОЛИМП»</w:t>
      </w:r>
      <w:r>
        <w:rPr>
          <w:rFonts w:ascii="Times New Roman" w:eastAsia="Times New Roman" w:hAnsi="Times New Roman" w:cs="Times New Roman"/>
          <w:sz w:val="28"/>
          <w:szCs w:val="28"/>
        </w:rPr>
        <w:t>, по месту нахождения юридического лица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Маяковского, д. 1, к.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срок, а именно: не позднее 24.00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27.01.2025 </w:t>
      </w:r>
      <w:r>
        <w:rPr>
          <w:rFonts w:ascii="Times New Roman" w:eastAsia="Times New Roman" w:hAnsi="Times New Roman" w:cs="Times New Roman"/>
          <w:sz w:val="28"/>
          <w:szCs w:val="28"/>
        </w:rPr>
        <w:t>года налоговый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sz w:val="28"/>
          <w:szCs w:val="28"/>
        </w:rPr>
        <w:t>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совершив тем самым административное правонарушение, предусмотренное ст. 15.5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 протокол об административном правонарушении, предусмотренном ст. 15.5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лиомарова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ст.15.5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подтверждены совокупностью доказательств, а именно: протоколом об административном правона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рушении № 86172509200167300002 от 25.04.2025 </w:t>
      </w:r>
      <w:r>
        <w:rPr>
          <w:rFonts w:ascii="Times New Roman" w:eastAsia="Times New Roman" w:hAnsi="Times New Roman" w:cs="Times New Roman"/>
          <w:sz w:val="28"/>
          <w:szCs w:val="28"/>
        </w:rPr>
        <w:t>года; реестрами внутренних почтовых отправлений, выпиской из ЕГРЮ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в отношении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«Спортивный клуб «ОЛИМП»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 налоговым органом 28.01.2025 г.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судья приходит к выводу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19 Налогового кодекса РФ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7 статьи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представленных материалов на момент возникновения обязанности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«Спортивный клуб «ОЛИМП»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предоставить налоговый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существлял функцию руководителя.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выписки ЕГРЮЛ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учитывает: характер и степень общественной опасности деяния; данные о личности нарушителя; отсу</w:t>
      </w:r>
      <w:r>
        <w:rPr>
          <w:rFonts w:ascii="Times New Roman" w:eastAsia="Times New Roman" w:hAnsi="Times New Roman" w:cs="Times New Roman"/>
          <w:sz w:val="28"/>
          <w:szCs w:val="28"/>
        </w:rPr>
        <w:t>тствие смягчающих и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Автономной некоммерческой организации «Спортивный клуб «ОЛИМП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Алиомара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КоАП РФ,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300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0412365400135009702515165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Сургутского судебного района Ханты-Мансийского автономного округа -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" TargetMode="External" /><Relationship Id="rId5" Type="http://schemas.openxmlformats.org/officeDocument/2006/relationships/hyperlink" Target="garantF1://12025267.155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